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E55" w:rsidRPr="007B3A61" w:rsidRDefault="00842756" w:rsidP="00811E55">
      <w:pPr>
        <w:spacing w:before="200"/>
        <w:outlineLvl w:val="0"/>
        <w:rPr>
          <w:b/>
          <w:bCs/>
          <w:u w:val="single"/>
        </w:rPr>
      </w:pPr>
      <w:bookmarkStart w:id="0" w:name="_GoBack"/>
      <w:bookmarkEnd w:id="0"/>
      <w:r w:rsidRPr="007B3A61">
        <w:rPr>
          <w:b/>
          <w:bCs/>
          <w:u w:val="single"/>
        </w:rPr>
        <w:t xml:space="preserve">a. </w:t>
      </w:r>
      <w:r w:rsidR="00811E55" w:rsidRPr="007B3A61">
        <w:rPr>
          <w:b/>
          <w:bCs/>
          <w:u w:val="single"/>
        </w:rPr>
        <w:t xml:space="preserve">Consent Monologue </w:t>
      </w:r>
      <w:r w:rsidR="00A11E52" w:rsidRPr="007B3A61">
        <w:rPr>
          <w:b/>
          <w:bCs/>
          <w:u w:val="single"/>
        </w:rPr>
        <w:t>Mother</w:t>
      </w:r>
      <w:r w:rsidR="002C50EC" w:rsidRPr="007B3A61">
        <w:rPr>
          <w:b/>
          <w:bCs/>
          <w:u w:val="single"/>
        </w:rPr>
        <w:t xml:space="preserve"> (to be read first)</w:t>
      </w:r>
    </w:p>
    <w:p w:rsidR="002B7DFF" w:rsidRPr="007B3A61" w:rsidRDefault="000F07BB" w:rsidP="00CC1422">
      <w:pPr>
        <w:spacing w:before="200"/>
        <w:outlineLvl w:val="0"/>
      </w:pPr>
      <w:r w:rsidRPr="007B3A61">
        <w:rPr>
          <w:rFonts w:eastAsia="Times New Roman"/>
        </w:rPr>
        <w:t xml:space="preserve">My name is __________________ </w:t>
      </w:r>
      <w:r w:rsidR="00811E55" w:rsidRPr="007B3A61">
        <w:rPr>
          <w:rFonts w:eastAsia="Times New Roman"/>
        </w:rPr>
        <w:t xml:space="preserve">and I work </w:t>
      </w:r>
      <w:r w:rsidR="002B7DFF" w:rsidRPr="007B3A61">
        <w:rPr>
          <w:rFonts w:eastAsia="Times New Roman"/>
        </w:rPr>
        <w:t>for</w:t>
      </w:r>
      <w:r w:rsidR="00811E55" w:rsidRPr="007B3A61">
        <w:rPr>
          <w:rFonts w:eastAsia="Times New Roman"/>
        </w:rPr>
        <w:t xml:space="preserve"> the organization Innovations for Poverty Action. Innovations for Poverty Action is </w:t>
      </w:r>
      <w:r w:rsidR="002B7DFF" w:rsidRPr="007B3A61">
        <w:rPr>
          <w:rFonts w:eastAsia="Times New Roman"/>
        </w:rPr>
        <w:t>helping researchers from Brown University in the United States with a research</w:t>
      </w:r>
      <w:r w:rsidR="00811E55" w:rsidRPr="007B3A61">
        <w:rPr>
          <w:rFonts w:eastAsia="Times New Roman"/>
        </w:rPr>
        <w:t xml:space="preserve"> study</w:t>
      </w:r>
      <w:r w:rsidR="002B7DFF" w:rsidRPr="007B3A61">
        <w:rPr>
          <w:rFonts w:eastAsia="Times New Roman"/>
        </w:rPr>
        <w:t xml:space="preserve">. Their research is about the living </w:t>
      </w:r>
      <w:r w:rsidR="00811E55" w:rsidRPr="007B3A61">
        <w:rPr>
          <w:rFonts w:eastAsia="Times New Roman"/>
        </w:rPr>
        <w:t>conditions and</w:t>
      </w:r>
      <w:r w:rsidR="002B7DFF" w:rsidRPr="007B3A61">
        <w:rPr>
          <w:rFonts w:eastAsia="Times New Roman"/>
        </w:rPr>
        <w:t xml:space="preserve"> health of </w:t>
      </w:r>
      <w:r w:rsidR="00811E55" w:rsidRPr="007B3A61">
        <w:rPr>
          <w:rFonts w:eastAsia="Times New Roman"/>
        </w:rPr>
        <w:t xml:space="preserve">parents and children </w:t>
      </w:r>
      <w:r w:rsidR="002B7DFF" w:rsidRPr="007B3A61">
        <w:rPr>
          <w:rFonts w:eastAsia="Times New Roman"/>
        </w:rPr>
        <w:t xml:space="preserve">in the </w:t>
      </w:r>
      <w:r w:rsidR="00811E55" w:rsidRPr="007B3A61">
        <w:rPr>
          <w:rFonts w:eastAsia="Times New Roman"/>
        </w:rPr>
        <w:t>region of Sikoro in Mali.</w:t>
      </w:r>
      <w:r w:rsidR="004608B8" w:rsidRPr="007B3A61" w:rsidDel="004608B8">
        <w:rPr>
          <w:rFonts w:eastAsia="Times New Roman"/>
        </w:rPr>
        <w:t xml:space="preserve"> </w:t>
      </w:r>
      <w:r w:rsidR="00811E55" w:rsidRPr="007B3A61">
        <w:t xml:space="preserve">You are invited to </w:t>
      </w:r>
      <w:r w:rsidR="00C34D5E" w:rsidRPr="007B3A61">
        <w:t>take part</w:t>
      </w:r>
      <w:r w:rsidR="00811E55" w:rsidRPr="007B3A61">
        <w:t xml:space="preserve"> in this research study</w:t>
      </w:r>
      <w:r w:rsidR="004608B8" w:rsidRPr="007B3A61">
        <w:t xml:space="preserve"> because </w:t>
      </w:r>
      <w:r w:rsidR="002B7DFF" w:rsidRPr="007B3A61">
        <w:t>you live in Sikoro and you have</w:t>
      </w:r>
      <w:r w:rsidR="006E3102" w:rsidRPr="007B3A61">
        <w:t xml:space="preserve"> small children</w:t>
      </w:r>
      <w:r w:rsidR="00811E55" w:rsidRPr="007B3A61">
        <w:t xml:space="preserve">. </w:t>
      </w:r>
    </w:p>
    <w:p w:rsidR="00646318" w:rsidRPr="007B3A61" w:rsidRDefault="00811E55" w:rsidP="00CC1422">
      <w:pPr>
        <w:spacing w:before="200"/>
        <w:outlineLvl w:val="0"/>
      </w:pPr>
      <w:r w:rsidRPr="007B3A61">
        <w:t xml:space="preserve">If you agree to </w:t>
      </w:r>
      <w:r w:rsidR="00646318" w:rsidRPr="007B3A61">
        <w:t xml:space="preserve">take part </w:t>
      </w:r>
      <w:r w:rsidRPr="007B3A61">
        <w:t xml:space="preserve">in this study, we will visit you once a week for the next </w:t>
      </w:r>
      <w:r w:rsidR="0021648D" w:rsidRPr="007B3A61">
        <w:t>10</w:t>
      </w:r>
      <w:r w:rsidRPr="007B3A61">
        <w:t xml:space="preserve"> weeks and ask you questions about your family, your health, and your </w:t>
      </w:r>
      <w:r w:rsidR="002B7DFF" w:rsidRPr="007B3A61">
        <w:t>daily life</w:t>
      </w:r>
      <w:r w:rsidRPr="007B3A61">
        <w:t>. We would like to learn as much as possible about your child(ren)’s health</w:t>
      </w:r>
      <w:r w:rsidR="007B3A61" w:rsidRPr="007B3A61">
        <w:t>,</w:t>
      </w:r>
    </w:p>
    <w:p w:rsidR="000F55D5" w:rsidRPr="007B3A61" w:rsidRDefault="000B3F4D" w:rsidP="00646318">
      <w:pPr>
        <w:spacing w:before="200"/>
        <w:outlineLvl w:val="0"/>
      </w:pPr>
      <w:r w:rsidRPr="007B3A61">
        <w:t>In addition</w:t>
      </w:r>
      <w:r w:rsidR="00811E55" w:rsidRPr="007B3A61">
        <w:t xml:space="preserve">, </w:t>
      </w:r>
      <w:r w:rsidR="00646318" w:rsidRPr="007B3A61">
        <w:t xml:space="preserve">we would like to learn what you do when your child is ill. We do this in two ways. First of all, if you go to __(clinic 1) ____ or to ____ (clinic 2)____, there may be a surveyor there who will ask you some questions after you have spoken to the doctor or nurse. </w:t>
      </w:r>
      <w:r w:rsidR="00401424" w:rsidRPr="007B3A61">
        <w:t>Second, we will give you a little book, like this one, with questions</w:t>
      </w:r>
      <w:r w:rsidR="00F01D4F" w:rsidRPr="007B3A61">
        <w:t xml:space="preserve"> about your child’s health</w:t>
      </w:r>
      <w:r w:rsidR="00401424" w:rsidRPr="007B3A61">
        <w:t xml:space="preserve"> in it</w:t>
      </w:r>
      <w:r w:rsidR="00A11E52" w:rsidRPr="007B3A61">
        <w:t xml:space="preserve">. We would like you to fill this in during the week. </w:t>
      </w:r>
      <w:r w:rsidRPr="007B3A61">
        <w:t xml:space="preserve">Finally, we would </w:t>
      </w:r>
      <w:r w:rsidR="00646318" w:rsidRPr="007B3A61">
        <w:t xml:space="preserve">also </w:t>
      </w:r>
      <w:r w:rsidRPr="007B3A61">
        <w:t xml:space="preserve">like to ask your </w:t>
      </w:r>
      <w:r w:rsidR="00C34D5E" w:rsidRPr="007B3A61">
        <w:t>to allow us</w:t>
      </w:r>
      <w:r w:rsidRPr="007B3A61">
        <w:t xml:space="preserve"> to use</w:t>
      </w:r>
      <w:r w:rsidR="006059CB" w:rsidRPr="007B3A61">
        <w:t xml:space="preserve"> the</w:t>
      </w:r>
      <w:r w:rsidRPr="007B3A61">
        <w:t xml:space="preserve"> </w:t>
      </w:r>
      <w:r w:rsidR="00646318" w:rsidRPr="007B3A61">
        <w:t xml:space="preserve">information </w:t>
      </w:r>
      <w:r w:rsidR="006059CB" w:rsidRPr="007B3A61">
        <w:t>that</w:t>
      </w:r>
      <w:r w:rsidRPr="007B3A61">
        <w:t xml:space="preserve"> </w:t>
      </w:r>
      <w:r w:rsidR="00646318" w:rsidRPr="007B3A61">
        <w:t>__(clinic 1) ____ or ____ (clinic 2)____</w:t>
      </w:r>
      <w:r w:rsidR="006059CB" w:rsidRPr="007B3A61">
        <w:t xml:space="preserve"> record</w:t>
      </w:r>
      <w:r w:rsidR="003A127F" w:rsidRPr="007B3A61">
        <w:t>s</w:t>
      </w:r>
      <w:r w:rsidR="006059CB" w:rsidRPr="007B3A61">
        <w:t xml:space="preserve"> every time they see a patient,</w:t>
      </w:r>
      <w:r w:rsidRPr="007B3A61">
        <w:t xml:space="preserve"> if you ever take your child there for treatment</w:t>
      </w:r>
      <w:r w:rsidR="00D11D1C" w:rsidRPr="007B3A61">
        <w:t>.</w:t>
      </w:r>
      <w:r w:rsidR="00CC1422" w:rsidRPr="007B3A61">
        <w:t xml:space="preserve"> </w:t>
      </w:r>
    </w:p>
    <w:p w:rsidR="006059CB" w:rsidRPr="007B3A61" w:rsidRDefault="000F55D5" w:rsidP="00811E55">
      <w:pPr>
        <w:spacing w:before="200"/>
        <w:outlineLvl w:val="0"/>
      </w:pPr>
      <w:r w:rsidRPr="007B3A61">
        <w:t xml:space="preserve">The researchers on this study hope that </w:t>
      </w:r>
      <w:r w:rsidR="006059CB" w:rsidRPr="007B3A61">
        <w:t>their research</w:t>
      </w:r>
      <w:r w:rsidRPr="007B3A61">
        <w:t xml:space="preserve"> will be able to help families here in the area to get better health care for their children. However, t</w:t>
      </w:r>
      <w:r w:rsidR="00CC1422" w:rsidRPr="007B3A61">
        <w:t>he</w:t>
      </w:r>
      <w:r w:rsidRPr="007B3A61">
        <w:t>re are no</w:t>
      </w:r>
      <w:r w:rsidR="00CC1422" w:rsidRPr="007B3A61">
        <w:t xml:space="preserve"> direct benefits to you </w:t>
      </w:r>
      <w:r w:rsidRPr="007B3A61">
        <w:t xml:space="preserve">by participating in this research study.  </w:t>
      </w:r>
      <w:r w:rsidR="00D11D1C" w:rsidRPr="007B3A61">
        <w:t xml:space="preserve">There are </w:t>
      </w:r>
      <w:r w:rsidRPr="007B3A61">
        <w:t xml:space="preserve">also </w:t>
      </w:r>
      <w:r w:rsidR="00D11D1C" w:rsidRPr="007B3A61">
        <w:t xml:space="preserve">no unusual risks associated with participating in this study. </w:t>
      </w:r>
      <w:r w:rsidR="00811E55" w:rsidRPr="007B3A61">
        <w:t xml:space="preserve">Answering </w:t>
      </w:r>
      <w:r w:rsidR="00D11D1C" w:rsidRPr="007B3A61">
        <w:t>our</w:t>
      </w:r>
      <w:r w:rsidR="00811E55" w:rsidRPr="007B3A61">
        <w:t xml:space="preserve"> questions will take</w:t>
      </w:r>
      <w:r w:rsidR="00D11D1C" w:rsidRPr="007B3A61">
        <w:t xml:space="preserve"> </w:t>
      </w:r>
      <w:r w:rsidR="00A11E52" w:rsidRPr="007B3A61">
        <w:t xml:space="preserve">between </w:t>
      </w:r>
      <w:r w:rsidR="0021648D" w:rsidRPr="007B3A61">
        <w:rPr>
          <w:u w:val="single"/>
        </w:rPr>
        <w:t>15 to 30</w:t>
      </w:r>
      <w:r w:rsidR="00811E55" w:rsidRPr="007B3A61">
        <w:rPr>
          <w:u w:val="single"/>
        </w:rPr>
        <w:t xml:space="preserve"> minut</w:t>
      </w:r>
      <w:r w:rsidR="00E955EB" w:rsidRPr="007B3A61">
        <w:rPr>
          <w:u w:val="single"/>
        </w:rPr>
        <w:t>es</w:t>
      </w:r>
      <w:r w:rsidR="00811E55" w:rsidRPr="007B3A61">
        <w:t xml:space="preserve"> </w:t>
      </w:r>
      <w:r w:rsidRPr="007B3A61">
        <w:t>at every visit</w:t>
      </w:r>
      <w:r w:rsidR="00811E55" w:rsidRPr="007B3A61">
        <w:t>.</w:t>
      </w:r>
      <w:r w:rsidRPr="007B3A61">
        <w:t xml:space="preserve"> In total the time you spend will not exceed 8 hours.</w:t>
      </w:r>
      <w:r w:rsidR="00811E55" w:rsidRPr="007B3A61">
        <w:t xml:space="preserve"> To compensate you for </w:t>
      </w:r>
      <w:r w:rsidRPr="007B3A61">
        <w:t xml:space="preserve">your </w:t>
      </w:r>
      <w:r w:rsidR="00811E55" w:rsidRPr="007B3A61">
        <w:t>time</w:t>
      </w:r>
      <w:r w:rsidRPr="007B3A61">
        <w:t xml:space="preserve"> and thank you for your help</w:t>
      </w:r>
      <w:r w:rsidR="00811E55" w:rsidRPr="007B3A61">
        <w:t xml:space="preserve">, we would like </w:t>
      </w:r>
      <w:r w:rsidRPr="007B3A61">
        <w:t>to give you</w:t>
      </w:r>
      <w:r w:rsidR="00C4615E" w:rsidRPr="007B3A61">
        <w:t xml:space="preserve"> some small gifts over the course of the survey.</w:t>
      </w:r>
      <w:r w:rsidR="00E955EB" w:rsidRPr="007B3A61">
        <w:t xml:space="preserve"> These gifts will be worth in total approximately </w:t>
      </w:r>
      <w:r w:rsidR="0021648D" w:rsidRPr="007B3A61">
        <w:t>4250</w:t>
      </w:r>
      <w:r w:rsidR="00E955EB" w:rsidRPr="007B3A61">
        <w:t>CFA</w:t>
      </w:r>
      <w:r w:rsidRPr="007B3A61">
        <w:t xml:space="preserve">. </w:t>
      </w:r>
    </w:p>
    <w:p w:rsidR="00811E55" w:rsidRPr="007B3A61" w:rsidRDefault="000F55D5" w:rsidP="00811E55">
      <w:pPr>
        <w:spacing w:before="200"/>
        <w:outlineLvl w:val="0"/>
        <w:rPr>
          <w:b/>
          <w:bCs/>
          <w:u w:val="single"/>
        </w:rPr>
      </w:pPr>
      <w:r w:rsidRPr="007B3A61">
        <w:t xml:space="preserve">Next year </w:t>
      </w:r>
      <w:r w:rsidR="00811E55" w:rsidRPr="007B3A61">
        <w:t xml:space="preserve">your household </w:t>
      </w:r>
      <w:r w:rsidRPr="007B3A61">
        <w:t xml:space="preserve">may </w:t>
      </w:r>
      <w:r w:rsidR="00811E55" w:rsidRPr="007B3A61">
        <w:t>be visited again and you will be invited to participate in a similar study.</w:t>
      </w:r>
    </w:p>
    <w:p w:rsidR="00811E55" w:rsidRPr="007B3A61" w:rsidRDefault="000B3F4D" w:rsidP="00811E55">
      <w:pPr>
        <w:spacing w:before="200"/>
        <w:outlineLvl w:val="0"/>
      </w:pPr>
      <w:r w:rsidRPr="007B3A61">
        <w:t xml:space="preserve">You can decide not to </w:t>
      </w:r>
      <w:r w:rsidR="00C535E5" w:rsidRPr="007B3A61">
        <w:t xml:space="preserve">take part </w:t>
      </w:r>
      <w:r w:rsidRPr="007B3A61">
        <w:t xml:space="preserve">in this study. </w:t>
      </w:r>
      <w:r w:rsidR="00C535E5" w:rsidRPr="007B3A61">
        <w:t>We do not work with</w:t>
      </w:r>
      <w:r w:rsidRPr="007B3A61">
        <w:t xml:space="preserve"> the government</w:t>
      </w:r>
      <w:r w:rsidR="00C535E5" w:rsidRPr="007B3A61">
        <w:t>,</w:t>
      </w:r>
      <w:r w:rsidRPr="007B3A61">
        <w:t xml:space="preserve"> and your </w:t>
      </w:r>
      <w:r w:rsidR="00C535E5" w:rsidRPr="007B3A61">
        <w:t xml:space="preserve">decision </w:t>
      </w:r>
      <w:r w:rsidRPr="007B3A61">
        <w:t xml:space="preserve">has no effect on any public programs or any </w:t>
      </w:r>
      <w:r w:rsidR="00504D93" w:rsidRPr="007B3A61">
        <w:t>health care you may receive</w:t>
      </w:r>
      <w:r w:rsidRPr="007B3A61">
        <w:t xml:space="preserve">. </w:t>
      </w:r>
      <w:r w:rsidR="00811E55" w:rsidRPr="007B3A61">
        <w:t xml:space="preserve">If you agree to participate, you can still </w:t>
      </w:r>
      <w:r w:rsidR="00C535E5" w:rsidRPr="007B3A61">
        <w:t xml:space="preserve">decide not </w:t>
      </w:r>
      <w:r w:rsidR="00811E55" w:rsidRPr="007B3A61">
        <w:t xml:space="preserve">to answer any of the questions we ask you later on. You </w:t>
      </w:r>
      <w:r w:rsidR="00C535E5" w:rsidRPr="007B3A61">
        <w:t xml:space="preserve">can </w:t>
      </w:r>
      <w:r w:rsidR="00811E55" w:rsidRPr="007B3A61">
        <w:t xml:space="preserve">always interrupt me to </w:t>
      </w:r>
      <w:r w:rsidR="00504D93" w:rsidRPr="007B3A61">
        <w:t>ask questions</w:t>
      </w:r>
      <w:r w:rsidR="00C535E5" w:rsidRPr="007B3A61">
        <w:t>,</w:t>
      </w:r>
      <w:r w:rsidR="00811E55" w:rsidRPr="007B3A61">
        <w:t xml:space="preserve"> or even to stop the interview. </w:t>
      </w:r>
    </w:p>
    <w:p w:rsidR="00504D93" w:rsidRPr="007B3A61" w:rsidRDefault="00C535E5" w:rsidP="000F07BB">
      <w:pPr>
        <w:spacing w:before="200"/>
        <w:outlineLvl w:val="0"/>
      </w:pPr>
      <w:r w:rsidRPr="007B3A61">
        <w:t>Your participat</w:t>
      </w:r>
      <w:r w:rsidR="00811E55" w:rsidRPr="007B3A61">
        <w:t xml:space="preserve">ion in this study will be confidential and all information you give us will </w:t>
      </w:r>
      <w:r w:rsidR="00277AD7" w:rsidRPr="007B3A61">
        <w:t>be protected to the fullest extent of the law</w:t>
      </w:r>
      <w:r w:rsidR="00C34D5E" w:rsidRPr="007B3A61">
        <w:t>.</w:t>
      </w:r>
      <w:r w:rsidR="00811E55" w:rsidRPr="007B3A61">
        <w:t xml:space="preserve"> The responses that you give me will be stored on this password-protected computer here and later kept in a secure place at Innovation for Poverty Action. </w:t>
      </w:r>
    </w:p>
    <w:p w:rsidR="00811E55" w:rsidRPr="007B3A61" w:rsidRDefault="00811E55" w:rsidP="00811E55">
      <w:pPr>
        <w:spacing w:line="240" w:lineRule="auto"/>
        <w:rPr>
          <w:rFonts w:eastAsia="Times New Roman"/>
          <w:color w:val="auto"/>
        </w:rPr>
      </w:pPr>
    </w:p>
    <w:p w:rsidR="00C608F9" w:rsidRPr="007B3A61" w:rsidRDefault="00811E55" w:rsidP="000F07BB">
      <w:pPr>
        <w:spacing w:line="240" w:lineRule="auto"/>
        <w:rPr>
          <w:rFonts w:eastAsia="Times New Roman"/>
          <w:color w:val="auto"/>
        </w:rPr>
      </w:pPr>
      <w:r w:rsidRPr="007B3A61">
        <w:rPr>
          <w:rFonts w:eastAsia="Times New Roman"/>
          <w:color w:val="auto"/>
        </w:rPr>
        <w:t xml:space="preserve">If you think that I've answered all of your questions about this study, tell me, do you agree to participate in this interview? </w:t>
      </w:r>
    </w:p>
    <w:p w:rsidR="00811E55" w:rsidRPr="007B3A61" w:rsidRDefault="00811E55" w:rsidP="00811E55">
      <w:pPr>
        <w:spacing w:before="200"/>
        <w:outlineLvl w:val="0"/>
        <w:rPr>
          <w:rFonts w:eastAsia="Times New Roman"/>
          <w:color w:val="auto"/>
        </w:rPr>
      </w:pPr>
      <w:r w:rsidRPr="007B3A61">
        <w:rPr>
          <w:rFonts w:eastAsia="Times New Roman"/>
          <w:color w:val="auto"/>
        </w:rPr>
        <w:t xml:space="preserve">(Interviewer: </w:t>
      </w:r>
      <w:r w:rsidR="00C608F9" w:rsidRPr="007B3A61">
        <w:rPr>
          <w:rFonts w:eastAsia="Times New Roman"/>
          <w:color w:val="auto"/>
        </w:rPr>
        <w:t>circle</w:t>
      </w:r>
      <w:r w:rsidRPr="007B3A61">
        <w:rPr>
          <w:rFonts w:eastAsia="Times New Roman"/>
          <w:color w:val="auto"/>
        </w:rPr>
        <w:t xml:space="preserve"> "Yes" or </w:t>
      </w:r>
      <w:r w:rsidR="00C608F9" w:rsidRPr="007B3A61">
        <w:rPr>
          <w:rFonts w:eastAsia="Times New Roman"/>
          <w:color w:val="auto"/>
        </w:rPr>
        <w:t xml:space="preserve">"No” if consent is/is not given and </w:t>
      </w:r>
      <w:r w:rsidRPr="007B3A61">
        <w:rPr>
          <w:rFonts w:eastAsia="Times New Roman"/>
          <w:color w:val="auto"/>
        </w:rPr>
        <w:t>sign to confirm subject response.)</w:t>
      </w:r>
    </w:p>
    <w:p w:rsidR="00504D93" w:rsidRPr="007B3A61" w:rsidRDefault="00C608F9" w:rsidP="00811E55">
      <w:pPr>
        <w:spacing w:before="200"/>
        <w:outlineLvl w:val="0"/>
        <w:rPr>
          <w:rFonts w:eastAsia="Times New Roman"/>
          <w:color w:val="auto"/>
        </w:rPr>
      </w:pPr>
      <w:r w:rsidRPr="007B3A61">
        <w:rPr>
          <w:rFonts w:eastAsia="Times New Roman"/>
          <w:color w:val="auto"/>
        </w:rPr>
        <w:t>Interviewer: Consent was given: YES     NO     Signature interviewer:___________________</w:t>
      </w:r>
    </w:p>
    <w:p w:rsidR="00C608F9" w:rsidRPr="007B3A61" w:rsidRDefault="00C608F9" w:rsidP="00811E55">
      <w:pPr>
        <w:spacing w:before="200"/>
        <w:outlineLvl w:val="0"/>
        <w:rPr>
          <w:rFonts w:eastAsia="Times New Roman"/>
          <w:color w:val="auto"/>
        </w:rPr>
      </w:pPr>
    </w:p>
    <w:p w:rsidR="00504D93" w:rsidRPr="007B3A61" w:rsidRDefault="000F07BB" w:rsidP="00811E55">
      <w:pPr>
        <w:spacing w:before="200"/>
        <w:outlineLvl w:val="0"/>
        <w:rPr>
          <w:rFonts w:eastAsia="Times New Roman"/>
          <w:color w:val="auto"/>
        </w:rPr>
      </w:pPr>
      <w:r w:rsidRPr="007B3A61">
        <w:rPr>
          <w:rFonts w:eastAsia="Times New Roman"/>
          <w:color w:val="auto"/>
        </w:rPr>
        <w:t>Subject Signature (o</w:t>
      </w:r>
      <w:r w:rsidR="00504D93" w:rsidRPr="007B3A61">
        <w:rPr>
          <w:rFonts w:eastAsia="Times New Roman"/>
          <w:color w:val="auto"/>
        </w:rPr>
        <w:t>ptional): ____________________</w:t>
      </w:r>
    </w:p>
    <w:p w:rsidR="000F07BB" w:rsidRPr="007B3A61" w:rsidRDefault="000F07BB">
      <w:pPr>
        <w:spacing w:line="240" w:lineRule="auto"/>
        <w:rPr>
          <w:b/>
          <w:bCs/>
          <w:u w:val="single"/>
        </w:rPr>
      </w:pPr>
    </w:p>
    <w:p w:rsidR="000F07BB" w:rsidRPr="007B3A61" w:rsidRDefault="000F07BB">
      <w:pPr>
        <w:spacing w:line="240" w:lineRule="auto"/>
        <w:rPr>
          <w:b/>
          <w:bCs/>
          <w:u w:val="single"/>
        </w:rPr>
      </w:pPr>
    </w:p>
    <w:p w:rsidR="000F07BB" w:rsidRPr="007B3A61" w:rsidRDefault="000F07BB" w:rsidP="000F07BB">
      <w:pPr>
        <w:spacing w:before="200"/>
        <w:outlineLvl w:val="0"/>
      </w:pPr>
      <w:r w:rsidRPr="007B3A61">
        <w:t>Contact in Mali:</w:t>
      </w:r>
    </w:p>
    <w:p w:rsidR="000F07BB" w:rsidRPr="007B3A61" w:rsidRDefault="000F07BB" w:rsidP="000F07BB">
      <w:pPr>
        <w:spacing w:line="240" w:lineRule="auto"/>
        <w:rPr>
          <w:rFonts w:eastAsia="Times New Roman"/>
          <w:color w:val="auto"/>
        </w:rPr>
      </w:pPr>
      <w:r w:rsidRPr="007B3A61">
        <w:rPr>
          <w:rFonts w:eastAsia="Times New Roman"/>
          <w:color w:val="auto"/>
        </w:rPr>
        <w:t>Innovations for Poverty Action (IPA)</w:t>
      </w:r>
    </w:p>
    <w:p w:rsidR="000F07BB" w:rsidRPr="007B3A61" w:rsidRDefault="000F07BB" w:rsidP="000F07BB">
      <w:pPr>
        <w:spacing w:line="240" w:lineRule="auto"/>
        <w:rPr>
          <w:rFonts w:eastAsia="Times New Roman"/>
          <w:color w:val="auto"/>
        </w:rPr>
      </w:pPr>
      <w:r w:rsidRPr="007B3A61">
        <w:rPr>
          <w:rFonts w:eastAsia="Times New Roman"/>
          <w:color w:val="auto"/>
        </w:rPr>
        <w:t>Project Coordinator Name: ____________________</w:t>
      </w:r>
    </w:p>
    <w:p w:rsidR="000F07BB" w:rsidRPr="007B3A61" w:rsidRDefault="000F07BB" w:rsidP="000F07BB">
      <w:pPr>
        <w:spacing w:line="240" w:lineRule="auto"/>
        <w:rPr>
          <w:rFonts w:eastAsia="Times New Roman"/>
          <w:color w:val="auto"/>
        </w:rPr>
      </w:pPr>
      <w:r w:rsidRPr="007B3A61">
        <w:rPr>
          <w:rFonts w:eastAsia="Times New Roman"/>
          <w:color w:val="auto"/>
        </w:rPr>
        <w:t>Coordinator Contact Details: _____________________</w:t>
      </w:r>
    </w:p>
    <w:p w:rsidR="00FD01DA" w:rsidRPr="007B3A61" w:rsidRDefault="00FD01DA" w:rsidP="00FD01DA">
      <w:pPr>
        <w:spacing w:line="240" w:lineRule="auto"/>
        <w:outlineLvl w:val="0"/>
        <w:rPr>
          <w:rFonts w:eastAsia="Times New Roman"/>
          <w:color w:val="auto"/>
        </w:rPr>
      </w:pPr>
      <w:r w:rsidRPr="007B3A61">
        <w:rPr>
          <w:rFonts w:eastAsia="Times New Roman"/>
          <w:color w:val="auto"/>
        </w:rPr>
        <w:t>Local Clinic Contact Details: _____________________</w:t>
      </w:r>
    </w:p>
    <w:p w:rsidR="00FD01DA" w:rsidRPr="007B3A61" w:rsidRDefault="00FD01DA" w:rsidP="000F07BB">
      <w:pPr>
        <w:spacing w:line="240" w:lineRule="auto"/>
        <w:rPr>
          <w:rFonts w:eastAsia="Times New Roman"/>
          <w:color w:val="auto"/>
        </w:rPr>
      </w:pPr>
    </w:p>
    <w:p w:rsidR="000F07BB" w:rsidRPr="007B3A61" w:rsidRDefault="000F07BB" w:rsidP="000F07BB">
      <w:pPr>
        <w:spacing w:line="240" w:lineRule="auto"/>
        <w:rPr>
          <w:rFonts w:eastAsia="Times New Roman"/>
          <w:color w:val="auto"/>
        </w:rPr>
      </w:pPr>
    </w:p>
    <w:p w:rsidR="000F07BB" w:rsidRPr="007B3A61" w:rsidRDefault="000F07BB" w:rsidP="000F07BB">
      <w:r w:rsidRPr="007B3A61">
        <w:t>Principal Investigator</w:t>
      </w:r>
      <w:r w:rsidRPr="007B3A61">
        <w:br/>
        <w:t xml:space="preserve">Anja Sautmann (Ph.D.), Department of Economics, Brown University, 303B Robinson Hall, Providence, RI, 02912 USA; </w:t>
      </w:r>
      <w:hyperlink r:id="rId8" w:history="1">
        <w:r w:rsidRPr="007B3A61">
          <w:rPr>
            <w:rStyle w:val="Hyperlink"/>
          </w:rPr>
          <w:t>anja_sautmann@brown.edu</w:t>
        </w:r>
      </w:hyperlink>
      <w:r w:rsidRPr="007B3A61">
        <w:t>, 1-401-863-6972 (US)</w:t>
      </w:r>
    </w:p>
    <w:p w:rsidR="000F07BB" w:rsidRPr="007B3A61" w:rsidRDefault="000F07BB" w:rsidP="000F07BB">
      <w:pPr>
        <w:spacing w:line="240" w:lineRule="auto"/>
        <w:rPr>
          <w:rFonts w:eastAsia="Times New Roman"/>
          <w:color w:val="auto"/>
        </w:rPr>
      </w:pPr>
    </w:p>
    <w:p w:rsidR="00707BA7" w:rsidRPr="007B3A61" w:rsidRDefault="000F07BB" w:rsidP="007B3A61">
      <w:pPr>
        <w:spacing w:before="200"/>
        <w:outlineLvl w:val="0"/>
        <w:rPr>
          <w:b/>
          <w:bCs/>
          <w:u w:val="single"/>
        </w:rPr>
      </w:pPr>
      <w:r w:rsidRPr="007B3A61">
        <w:rPr>
          <w:rFonts w:eastAsia="Times New Roman"/>
          <w:color w:val="auto"/>
        </w:rPr>
        <w:t>Research Protections Office, Brown University, 2 Stimson Avenue, Box 1986, Providence, RI 02912 USA; 1-401-863-3050</w:t>
      </w:r>
      <w:r w:rsidR="00BB70C7" w:rsidRPr="007B3A61">
        <w:rPr>
          <w:b/>
          <w:bCs/>
          <w:u w:val="single"/>
        </w:rPr>
        <w:br w:type="page"/>
      </w:r>
    </w:p>
    <w:p w:rsidR="00671250" w:rsidRPr="007B3A61" w:rsidRDefault="00671250" w:rsidP="00671250">
      <w:pPr>
        <w:spacing w:before="200"/>
        <w:outlineLvl w:val="0"/>
        <w:rPr>
          <w:b/>
          <w:bCs/>
        </w:rPr>
      </w:pPr>
      <w:r w:rsidRPr="007B3A61">
        <w:rPr>
          <w:b/>
          <w:bCs/>
          <w:u w:val="single"/>
        </w:rPr>
        <w:lastRenderedPageBreak/>
        <w:t>b. Parental Consent</w:t>
      </w:r>
      <w:r w:rsidR="002C50EC" w:rsidRPr="007B3A61">
        <w:rPr>
          <w:b/>
          <w:bCs/>
          <w:u w:val="single"/>
        </w:rPr>
        <w:t xml:space="preserve"> (to be read</w:t>
      </w:r>
      <w:r w:rsidR="004E3A10" w:rsidRPr="007B3A61">
        <w:rPr>
          <w:b/>
          <w:bCs/>
          <w:u w:val="single"/>
        </w:rPr>
        <w:t xml:space="preserve"> directly</w:t>
      </w:r>
      <w:r w:rsidR="002C50EC" w:rsidRPr="007B3A61">
        <w:rPr>
          <w:b/>
          <w:bCs/>
          <w:u w:val="single"/>
        </w:rPr>
        <w:t xml:space="preserve"> after a.)</w:t>
      </w:r>
    </w:p>
    <w:p w:rsidR="000F07BB" w:rsidRPr="007B3A61" w:rsidRDefault="000F07BB">
      <w:pPr>
        <w:spacing w:line="240" w:lineRule="auto"/>
      </w:pPr>
    </w:p>
    <w:p w:rsidR="0026124B" w:rsidRPr="007B3A61" w:rsidRDefault="00737B61" w:rsidP="000F07BB">
      <w:pPr>
        <w:spacing w:line="240" w:lineRule="auto"/>
      </w:pPr>
      <w:r w:rsidRPr="007B3A61">
        <w:t>As part of</w:t>
      </w:r>
      <w:r w:rsidR="00D5421A" w:rsidRPr="007B3A61">
        <w:t xml:space="preserve"> </w:t>
      </w:r>
      <w:r w:rsidR="002C50EC" w:rsidRPr="007B3A61">
        <w:t>the</w:t>
      </w:r>
      <w:r w:rsidR="00D5421A" w:rsidRPr="007B3A61">
        <w:t xml:space="preserve"> study</w:t>
      </w:r>
      <w:r w:rsidR="002C50EC" w:rsidRPr="007B3A61">
        <w:t xml:space="preserve"> I just described to you</w:t>
      </w:r>
      <w:r w:rsidR="00D5421A" w:rsidRPr="007B3A61">
        <w:t xml:space="preserve"> we would </w:t>
      </w:r>
      <w:r w:rsidR="00467273" w:rsidRPr="007B3A61">
        <w:t xml:space="preserve">also </w:t>
      </w:r>
      <w:r w:rsidR="00D5421A" w:rsidRPr="007B3A61">
        <w:t>like to take some health measurement from your child</w:t>
      </w:r>
      <w:r w:rsidR="002C50EC" w:rsidRPr="007B3A61">
        <w:t>(</w:t>
      </w:r>
      <w:r w:rsidR="00D5421A" w:rsidRPr="007B3A61">
        <w:t>ren</w:t>
      </w:r>
      <w:r w:rsidR="002C50EC" w:rsidRPr="007B3A61">
        <w:t>)</w:t>
      </w:r>
      <w:r w:rsidR="00D5421A" w:rsidRPr="007B3A61">
        <w:t xml:space="preserve">. </w:t>
      </w:r>
      <w:r w:rsidR="004E3A10" w:rsidRPr="007B3A61">
        <w:t>As I said I woul</w:t>
      </w:r>
      <w:r w:rsidR="0021648D" w:rsidRPr="007B3A61">
        <w:t>d like to visit you weekly for 10</w:t>
      </w:r>
      <w:r w:rsidR="004E3A10" w:rsidRPr="007B3A61">
        <w:t xml:space="preserve"> visits in total. I</w:t>
      </w:r>
      <w:r w:rsidR="00D5421A" w:rsidRPr="007B3A61">
        <w:t xml:space="preserve"> would like to measure </w:t>
      </w:r>
      <w:r w:rsidR="002C50EC" w:rsidRPr="007B3A61">
        <w:t>each</w:t>
      </w:r>
      <w:r w:rsidR="00D5421A" w:rsidRPr="007B3A61">
        <w:t xml:space="preserve"> child’s </w:t>
      </w:r>
      <w:r w:rsidR="00161EB0" w:rsidRPr="007B3A61">
        <w:t>height</w:t>
      </w:r>
      <w:r w:rsidR="002C50EC" w:rsidRPr="007B3A61">
        <w:t xml:space="preserve"> </w:t>
      </w:r>
      <w:r w:rsidR="002E5153" w:rsidRPr="007B3A61">
        <w:t>and weight at some point</w:t>
      </w:r>
      <w:r w:rsidR="00161EB0" w:rsidRPr="007B3A61">
        <w:t xml:space="preserve">, and in every </w:t>
      </w:r>
      <w:r w:rsidRPr="007B3A61">
        <w:t xml:space="preserve">weekly visit </w:t>
      </w:r>
      <w:r w:rsidR="004E3A10" w:rsidRPr="007B3A61">
        <w:t>I</w:t>
      </w:r>
      <w:r w:rsidRPr="007B3A61">
        <w:t xml:space="preserve"> would like to measure</w:t>
      </w:r>
      <w:r w:rsidR="00161EB0" w:rsidRPr="007B3A61">
        <w:t xml:space="preserve"> </w:t>
      </w:r>
      <w:r w:rsidRPr="007B3A61">
        <w:t>body temperature</w:t>
      </w:r>
      <w:r w:rsidR="00707BA7" w:rsidRPr="007B3A61">
        <w:t xml:space="preserve">, </w:t>
      </w:r>
      <w:r w:rsidR="00D5421A" w:rsidRPr="007B3A61">
        <w:t>the size of his or her arm</w:t>
      </w:r>
      <w:r w:rsidR="00707BA7" w:rsidRPr="007B3A61">
        <w:t xml:space="preserve"> and some small measurements that require pinching the child’s belly and feet</w:t>
      </w:r>
      <w:r w:rsidR="00D5421A" w:rsidRPr="007B3A61">
        <w:t>.</w:t>
      </w:r>
      <w:r w:rsidR="000E30F3" w:rsidRPr="007B3A61">
        <w:t xml:space="preserve"> In addition, I would like to play a few short games with the child and observe his or her responses. In these games, I might for example ask the child to carry out a sequence of actions, like clapping hands, touching the nose, and so on. </w:t>
      </w:r>
      <w:r w:rsidR="002C50EC" w:rsidRPr="007B3A61">
        <w:t>I</w:t>
      </w:r>
      <w:r w:rsidR="00C34D5E" w:rsidRPr="007B3A61">
        <w:t xml:space="preserve"> would like to ask you to allow us </w:t>
      </w:r>
      <w:r w:rsidRPr="007B3A61">
        <w:t xml:space="preserve">to take these measures. </w:t>
      </w:r>
      <w:r w:rsidR="002C50EC" w:rsidRPr="007B3A61">
        <w:t>When taking the measurements I will explain to your child what I am doing. If your child is upset, we will in</w:t>
      </w:r>
      <w:r w:rsidR="004E3A10" w:rsidRPr="007B3A61">
        <w:t>terrupt the health measurements and</w:t>
      </w:r>
      <w:r w:rsidR="002C50EC" w:rsidRPr="007B3A61">
        <w:t xml:space="preserve"> try again a little later, and if your child is still upset we will not take the health measurements.</w:t>
      </w:r>
    </w:p>
    <w:p w:rsidR="000F07BB" w:rsidRPr="007B3A61" w:rsidRDefault="000F07BB" w:rsidP="000F07BB">
      <w:pPr>
        <w:spacing w:line="240" w:lineRule="auto"/>
      </w:pPr>
    </w:p>
    <w:p w:rsidR="00996AD9" w:rsidRPr="007B3A61" w:rsidRDefault="00737B61" w:rsidP="000F07BB">
      <w:pPr>
        <w:spacing w:line="240" w:lineRule="auto"/>
      </w:pPr>
      <w:r w:rsidRPr="007B3A61">
        <w:t xml:space="preserve">There are no direct benefits to you or your child from this. </w:t>
      </w:r>
      <w:r w:rsidR="00467273" w:rsidRPr="007B3A61">
        <w:t>There is no</w:t>
      </w:r>
      <w:r w:rsidRPr="007B3A61">
        <w:t xml:space="preserve"> unusual</w:t>
      </w:r>
      <w:r w:rsidR="00467273" w:rsidRPr="007B3A61">
        <w:t xml:space="preserve"> risk to your child associated with these measurements. </w:t>
      </w:r>
      <w:r w:rsidRPr="007B3A61">
        <w:t>All measure</w:t>
      </w:r>
      <w:r w:rsidR="000E30F3" w:rsidRPr="007B3A61">
        <w:t>ments and the games I described together will take about 10-15</w:t>
      </w:r>
      <w:r w:rsidRPr="007B3A61">
        <w:t xml:space="preserve"> minutes each week. </w:t>
      </w:r>
    </w:p>
    <w:p w:rsidR="000F07BB" w:rsidRPr="007B3A61" w:rsidRDefault="000F07BB" w:rsidP="000F07BB">
      <w:pPr>
        <w:spacing w:line="240" w:lineRule="auto"/>
      </w:pPr>
    </w:p>
    <w:p w:rsidR="00737B61" w:rsidRPr="007B3A61" w:rsidRDefault="00737B61" w:rsidP="000F07BB">
      <w:pPr>
        <w:spacing w:line="240" w:lineRule="auto"/>
        <w:outlineLvl w:val="0"/>
      </w:pPr>
      <w:r w:rsidRPr="007B3A61">
        <w:t>You can decide not to</w:t>
      </w:r>
      <w:r w:rsidR="00C34D5E" w:rsidRPr="007B3A61">
        <w:t xml:space="preserve"> allow </w:t>
      </w:r>
      <w:r w:rsidR="004E3A10" w:rsidRPr="007B3A61">
        <w:t>me</w:t>
      </w:r>
      <w:r w:rsidR="00C34D5E" w:rsidRPr="007B3A61">
        <w:t xml:space="preserve"> to measure your child</w:t>
      </w:r>
      <w:r w:rsidR="000E30F3" w:rsidRPr="007B3A61">
        <w:t xml:space="preserve"> or observe his or her responses in these games</w:t>
      </w:r>
      <w:r w:rsidRPr="007B3A61">
        <w:t xml:space="preserve">. If you </w:t>
      </w:r>
      <w:r w:rsidR="00C34D5E" w:rsidRPr="007B3A61">
        <w:t xml:space="preserve">do allow </w:t>
      </w:r>
      <w:r w:rsidR="004E3A10" w:rsidRPr="007B3A61">
        <w:t>it</w:t>
      </w:r>
      <w:r w:rsidRPr="007B3A61">
        <w:t xml:space="preserve">, you can still decide to </w:t>
      </w:r>
      <w:r w:rsidR="00C34D5E" w:rsidRPr="007B3A61">
        <w:t>change your mind</w:t>
      </w:r>
      <w:r w:rsidRPr="007B3A61">
        <w:t xml:space="preserve"> at any time during the study.  There will be no disadvantages for you or your child if you do not allow your child’s measurements to be taken. You can</w:t>
      </w:r>
      <w:r w:rsidR="000E30F3" w:rsidRPr="007B3A61">
        <w:t xml:space="preserve"> always interrupt me </w:t>
      </w:r>
      <w:r w:rsidRPr="007B3A61">
        <w:t>to ask questions, or even stop me entirely. You can be with your child the entire time.</w:t>
      </w:r>
    </w:p>
    <w:p w:rsidR="00CF60D3" w:rsidRPr="007B3A61" w:rsidRDefault="00CF60D3" w:rsidP="000F07BB">
      <w:pPr>
        <w:spacing w:line="240" w:lineRule="auto"/>
        <w:outlineLvl w:val="0"/>
      </w:pPr>
    </w:p>
    <w:p w:rsidR="004E3A10" w:rsidRPr="007B3A61" w:rsidRDefault="004E3A10" w:rsidP="000F07BB">
      <w:pPr>
        <w:spacing w:line="240" w:lineRule="auto"/>
        <w:outlineLvl w:val="0"/>
      </w:pPr>
      <w:r w:rsidRPr="007B3A61">
        <w:t xml:space="preserve">Your child’s participation in this study will be confidential and the </w:t>
      </w:r>
      <w:r w:rsidR="000E30F3" w:rsidRPr="007B3A61">
        <w:t>information I collect</w:t>
      </w:r>
      <w:r w:rsidRPr="007B3A61">
        <w:t xml:space="preserve"> will </w:t>
      </w:r>
      <w:r w:rsidR="00186887" w:rsidRPr="007B3A61">
        <w:t>be protected to the fullest extent of the law</w:t>
      </w:r>
      <w:r w:rsidRPr="007B3A61">
        <w:t xml:space="preserve">. The </w:t>
      </w:r>
      <w:r w:rsidR="000E30F3" w:rsidRPr="007B3A61">
        <w:t>information</w:t>
      </w:r>
      <w:r w:rsidR="000F07BB" w:rsidRPr="007B3A61">
        <w:t xml:space="preserve"> </w:t>
      </w:r>
      <w:r w:rsidRPr="007B3A61">
        <w:t>will be stored on this password-protected computer here and later kept in a secure place at Innovation for Poverty Action.</w:t>
      </w:r>
    </w:p>
    <w:p w:rsidR="00C535E5" w:rsidRPr="007B3A61" w:rsidRDefault="00C535E5" w:rsidP="000F07BB">
      <w:pPr>
        <w:spacing w:line="240" w:lineRule="auto"/>
        <w:rPr>
          <w:b/>
          <w:bCs/>
          <w:u w:val="single"/>
        </w:rPr>
      </w:pPr>
    </w:p>
    <w:p w:rsidR="000F07BB" w:rsidRPr="007B3A61" w:rsidRDefault="000F07BB" w:rsidP="000F07BB">
      <w:pPr>
        <w:spacing w:line="240" w:lineRule="auto"/>
        <w:rPr>
          <w:rFonts w:eastAsia="Times New Roman"/>
          <w:color w:val="auto"/>
        </w:rPr>
      </w:pPr>
      <w:r w:rsidRPr="007B3A61">
        <w:rPr>
          <w:rFonts w:eastAsia="Times New Roman"/>
          <w:color w:val="auto"/>
        </w:rPr>
        <w:t>If you think that I've answered all of your questions about this study, tell me, do you permit your child’s measurements to be taken for this study?</w:t>
      </w:r>
    </w:p>
    <w:p w:rsidR="000F07BB" w:rsidRPr="007B3A61" w:rsidRDefault="000F07BB" w:rsidP="000F07BB">
      <w:pPr>
        <w:spacing w:before="200"/>
        <w:outlineLvl w:val="0"/>
        <w:rPr>
          <w:rFonts w:eastAsia="Times New Roman"/>
          <w:color w:val="auto"/>
        </w:rPr>
      </w:pPr>
      <w:r w:rsidRPr="007B3A61">
        <w:rPr>
          <w:rFonts w:eastAsia="Times New Roman"/>
          <w:color w:val="auto"/>
        </w:rPr>
        <w:t>(Interviewer: circle "Yes" or "No” if consent is/is not given and sign to confirm subject response.)</w:t>
      </w:r>
    </w:p>
    <w:p w:rsidR="000F07BB" w:rsidRPr="007B3A61" w:rsidRDefault="004325F3" w:rsidP="000F07BB">
      <w:pPr>
        <w:spacing w:before="200"/>
        <w:outlineLvl w:val="0"/>
        <w:rPr>
          <w:rFonts w:eastAsia="Times New Roman"/>
          <w:color w:val="auto"/>
        </w:rPr>
      </w:pPr>
      <w:r w:rsidRPr="007B3A61">
        <w:rPr>
          <w:rFonts w:eastAsia="Times New Roman"/>
          <w:color w:val="auto"/>
        </w:rPr>
        <w:t xml:space="preserve">Interviewer: consent was given: YES   NO  </w:t>
      </w:r>
      <w:r w:rsidRPr="007B3A61">
        <w:rPr>
          <w:rFonts w:eastAsia="Times New Roman"/>
          <w:color w:val="auto"/>
        </w:rPr>
        <w:tab/>
      </w:r>
      <w:r w:rsidR="000F07BB" w:rsidRPr="007B3A61">
        <w:rPr>
          <w:rFonts w:eastAsia="Times New Roman"/>
          <w:color w:val="auto"/>
        </w:rPr>
        <w:t>Signature interviewer:</w:t>
      </w:r>
      <w:r w:rsidRPr="007B3A61">
        <w:rPr>
          <w:rFonts w:eastAsia="Times New Roman"/>
          <w:color w:val="auto"/>
        </w:rPr>
        <w:tab/>
      </w:r>
      <w:r w:rsidR="000F07BB" w:rsidRPr="007B3A61">
        <w:rPr>
          <w:rFonts w:eastAsia="Times New Roman"/>
          <w:color w:val="auto"/>
        </w:rPr>
        <w:t>___________________</w:t>
      </w:r>
      <w:r w:rsidRPr="007B3A61">
        <w:rPr>
          <w:rFonts w:eastAsia="Times New Roman"/>
          <w:color w:val="auto"/>
        </w:rPr>
        <w:t>___</w:t>
      </w:r>
    </w:p>
    <w:p w:rsidR="000F07BB" w:rsidRPr="007B3A61" w:rsidRDefault="000F07BB" w:rsidP="000F07BB">
      <w:pPr>
        <w:spacing w:before="200"/>
        <w:ind w:left="3600" w:firstLine="720"/>
        <w:outlineLvl w:val="0"/>
        <w:rPr>
          <w:rFonts w:eastAsia="Times New Roman"/>
          <w:color w:val="auto"/>
        </w:rPr>
      </w:pPr>
      <w:r w:rsidRPr="007B3A61">
        <w:rPr>
          <w:rFonts w:eastAsia="Times New Roman"/>
          <w:color w:val="auto"/>
        </w:rPr>
        <w:t>Parent Signature (optional): _________________</w:t>
      </w:r>
    </w:p>
    <w:p w:rsidR="000F07BB" w:rsidRPr="007B3A61" w:rsidRDefault="000F07BB" w:rsidP="000F07BB">
      <w:pPr>
        <w:spacing w:line="240" w:lineRule="auto"/>
        <w:rPr>
          <w:b/>
          <w:bCs/>
          <w:u w:val="single"/>
        </w:rPr>
      </w:pPr>
    </w:p>
    <w:p w:rsidR="00FD01DA" w:rsidRPr="007B3A61" w:rsidRDefault="00FD01DA" w:rsidP="00FD01DA">
      <w:pPr>
        <w:spacing w:before="200"/>
        <w:outlineLvl w:val="0"/>
      </w:pPr>
      <w:r w:rsidRPr="007B3A61">
        <w:t>Contact in Mali:</w:t>
      </w:r>
    </w:p>
    <w:p w:rsidR="00FD01DA" w:rsidRPr="007B3A61" w:rsidRDefault="00FD01DA" w:rsidP="00FD01DA">
      <w:pPr>
        <w:spacing w:line="240" w:lineRule="auto"/>
        <w:rPr>
          <w:rFonts w:eastAsia="Times New Roman"/>
          <w:color w:val="auto"/>
        </w:rPr>
      </w:pPr>
      <w:r w:rsidRPr="007B3A61">
        <w:rPr>
          <w:rFonts w:eastAsia="Times New Roman"/>
          <w:color w:val="auto"/>
        </w:rPr>
        <w:t>Innovations for Poverty Action (IPA)</w:t>
      </w:r>
    </w:p>
    <w:p w:rsidR="00FD01DA" w:rsidRPr="007B3A61" w:rsidRDefault="00FD01DA" w:rsidP="00FD01DA">
      <w:pPr>
        <w:spacing w:line="240" w:lineRule="auto"/>
        <w:rPr>
          <w:rFonts w:eastAsia="Times New Roman"/>
          <w:color w:val="auto"/>
        </w:rPr>
      </w:pPr>
      <w:r w:rsidRPr="007B3A61">
        <w:rPr>
          <w:rFonts w:eastAsia="Times New Roman"/>
          <w:color w:val="auto"/>
        </w:rPr>
        <w:t>Project Coordinator Name: ____________________</w:t>
      </w:r>
    </w:p>
    <w:p w:rsidR="00FD01DA" w:rsidRPr="007B3A61" w:rsidRDefault="00FD01DA" w:rsidP="00FD01DA">
      <w:pPr>
        <w:spacing w:line="240" w:lineRule="auto"/>
        <w:rPr>
          <w:rFonts w:eastAsia="Times New Roman"/>
          <w:color w:val="auto"/>
        </w:rPr>
      </w:pPr>
      <w:r w:rsidRPr="007B3A61">
        <w:rPr>
          <w:rFonts w:eastAsia="Times New Roman"/>
          <w:color w:val="auto"/>
        </w:rPr>
        <w:t>Coordinator Contact Details: _____________________</w:t>
      </w:r>
    </w:p>
    <w:p w:rsidR="00FD01DA" w:rsidRPr="007B3A61" w:rsidRDefault="00FD01DA" w:rsidP="00FD01DA">
      <w:pPr>
        <w:spacing w:line="240" w:lineRule="auto"/>
        <w:outlineLvl w:val="0"/>
        <w:rPr>
          <w:rFonts w:eastAsia="Times New Roman"/>
          <w:color w:val="auto"/>
        </w:rPr>
      </w:pPr>
      <w:r w:rsidRPr="007B3A61">
        <w:rPr>
          <w:rFonts w:eastAsia="Times New Roman"/>
          <w:color w:val="auto"/>
        </w:rPr>
        <w:t>Local Clinic Contact Details: _____________________</w:t>
      </w:r>
    </w:p>
    <w:p w:rsidR="00FD01DA" w:rsidRPr="007B3A61" w:rsidRDefault="00FD01DA" w:rsidP="00FD01DA">
      <w:pPr>
        <w:spacing w:line="240" w:lineRule="auto"/>
        <w:rPr>
          <w:rFonts w:eastAsia="Times New Roman"/>
          <w:color w:val="auto"/>
        </w:rPr>
      </w:pPr>
    </w:p>
    <w:p w:rsidR="00FD01DA" w:rsidRPr="007B3A61" w:rsidRDefault="00FD01DA" w:rsidP="00FD01DA">
      <w:pPr>
        <w:spacing w:line="240" w:lineRule="auto"/>
        <w:rPr>
          <w:rFonts w:eastAsia="Times New Roman"/>
          <w:color w:val="auto"/>
        </w:rPr>
      </w:pPr>
    </w:p>
    <w:p w:rsidR="00FD01DA" w:rsidRPr="007B3A61" w:rsidRDefault="00FD01DA" w:rsidP="00FD01DA">
      <w:r w:rsidRPr="007B3A61">
        <w:t>Principal Investigator</w:t>
      </w:r>
      <w:r w:rsidRPr="007B3A61">
        <w:br/>
        <w:t xml:space="preserve">Anja Sautmann (Ph.D.), Department of Economics, Brown University, 303B Robinson Hall, Providence, RI, 02912 USA; </w:t>
      </w:r>
      <w:hyperlink r:id="rId9" w:history="1">
        <w:r w:rsidRPr="007B3A61">
          <w:rPr>
            <w:rStyle w:val="Hyperlink"/>
          </w:rPr>
          <w:t>anja_sautmann@brown.edu</w:t>
        </w:r>
      </w:hyperlink>
      <w:r w:rsidRPr="007B3A61">
        <w:t>, 1-401-863-6972 (US)</w:t>
      </w:r>
    </w:p>
    <w:p w:rsidR="00FD01DA" w:rsidRPr="007B3A61" w:rsidRDefault="00FD01DA" w:rsidP="00FD01DA">
      <w:pPr>
        <w:spacing w:line="240" w:lineRule="auto"/>
        <w:rPr>
          <w:rFonts w:eastAsia="Times New Roman"/>
          <w:color w:val="auto"/>
        </w:rPr>
      </w:pPr>
    </w:p>
    <w:p w:rsidR="00FD01DA" w:rsidRPr="00B63F5C" w:rsidRDefault="00FD01DA" w:rsidP="00FD01DA">
      <w:pPr>
        <w:spacing w:before="200"/>
        <w:outlineLvl w:val="0"/>
        <w:rPr>
          <w:b/>
          <w:bCs/>
        </w:rPr>
      </w:pPr>
      <w:r w:rsidRPr="007B3A61">
        <w:rPr>
          <w:rFonts w:eastAsia="Times New Roman"/>
          <w:color w:val="auto"/>
        </w:rPr>
        <w:t>Research Protections Office, Brown University, 2 Stimson Avenue, Box 1986, Providence, RI 02912 USA; 1-401-863-</w:t>
      </w:r>
    </w:p>
    <w:sectPr w:rsidR="00FD01DA" w:rsidRPr="00B63F5C" w:rsidSect="008E5D72">
      <w:footerReference w:type="default" r:id="rId10"/>
      <w:pgSz w:w="12240" w:h="15840"/>
      <w:pgMar w:top="126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32D2" w:rsidRDefault="00C532D2">
      <w:pPr>
        <w:spacing w:line="240" w:lineRule="auto"/>
      </w:pPr>
      <w:r>
        <w:separator/>
      </w:r>
    </w:p>
  </w:endnote>
  <w:endnote w:type="continuationSeparator" w:id="0">
    <w:p w:rsidR="00C532D2" w:rsidRDefault="00C532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60D3" w:rsidRDefault="00E92F0F">
    <w:pPr>
      <w:spacing w:after="200"/>
      <w:jc w:val="center"/>
    </w:pPr>
    <w:r>
      <w:fldChar w:fldCharType="begin"/>
    </w:r>
    <w:r w:rsidR="00CF60D3">
      <w:instrText>PAGE</w:instrText>
    </w:r>
    <w:r>
      <w:fldChar w:fldCharType="separate"/>
    </w:r>
    <w:r w:rsidR="007B3A61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32D2" w:rsidRDefault="00C532D2">
      <w:pPr>
        <w:spacing w:line="240" w:lineRule="auto"/>
      </w:pPr>
      <w:r>
        <w:separator/>
      </w:r>
    </w:p>
  </w:footnote>
  <w:footnote w:type="continuationSeparator" w:id="0">
    <w:p w:rsidR="00C532D2" w:rsidRDefault="00C532D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0A4E94F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5AAE4798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1" w:tplc="1734933A">
      <w:start w:val="1"/>
      <w:numFmt w:val="bullet"/>
      <w:lvlText w:val="○"/>
      <w:lvlJc w:val="left"/>
      <w:pPr>
        <w:tabs>
          <w:tab w:val="num" w:pos="1080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2" w:tplc="A4223A14">
      <w:start w:val="1"/>
      <w:numFmt w:val="bullet"/>
      <w:lvlText w:val="■"/>
      <w:lvlJc w:val="right"/>
      <w:pPr>
        <w:tabs>
          <w:tab w:val="num" w:pos="1800"/>
        </w:tabs>
        <w:ind w:left="216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3" w:tplc="654CA4EE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4" w:tplc="BB286EE0">
      <w:start w:val="1"/>
      <w:numFmt w:val="bullet"/>
      <w:lvlText w:val="○"/>
      <w:lvlJc w:val="left"/>
      <w:pPr>
        <w:tabs>
          <w:tab w:val="num" w:pos="3240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5" w:tplc="19A67678">
      <w:start w:val="1"/>
      <w:numFmt w:val="bullet"/>
      <w:lvlText w:val="■"/>
      <w:lvlJc w:val="right"/>
      <w:pPr>
        <w:tabs>
          <w:tab w:val="num" w:pos="3960"/>
        </w:tabs>
        <w:ind w:left="432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6" w:tplc="49BAF64A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7" w:tplc="2FFA02FA">
      <w:start w:val="1"/>
      <w:numFmt w:val="bullet"/>
      <w:lvlText w:val="○"/>
      <w:lvlJc w:val="left"/>
      <w:pPr>
        <w:tabs>
          <w:tab w:val="num" w:pos="5400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8" w:tplc="6F7EA0BE">
      <w:start w:val="1"/>
      <w:numFmt w:val="bullet"/>
      <w:lvlText w:val="■"/>
      <w:lvlJc w:val="right"/>
      <w:pPr>
        <w:tabs>
          <w:tab w:val="num" w:pos="6120"/>
        </w:tabs>
        <w:ind w:left="648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331C0AA6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1" w:tplc="DB1E9608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2" w:tplc="53F68DC8">
      <w:start w:val="1"/>
      <w:numFmt w:val="lowerRoman"/>
      <w:lvlText w:val="%3."/>
      <w:lvlJc w:val="right"/>
      <w:pPr>
        <w:tabs>
          <w:tab w:val="num" w:pos="1800"/>
        </w:tabs>
        <w:ind w:left="216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3" w:tplc="B514683E">
      <w:start w:val="1"/>
      <w:numFmt w:val="decimal"/>
      <w:lvlText w:val="%4."/>
      <w:lvlJc w:val="left"/>
      <w:pPr>
        <w:tabs>
          <w:tab w:val="num" w:pos="2520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4" w:tplc="789C6C32">
      <w:start w:val="1"/>
      <w:numFmt w:val="lowerLetter"/>
      <w:lvlText w:val="%5."/>
      <w:lvlJc w:val="left"/>
      <w:pPr>
        <w:tabs>
          <w:tab w:val="num" w:pos="3240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5" w:tplc="238059C0">
      <w:start w:val="1"/>
      <w:numFmt w:val="lowerRoman"/>
      <w:lvlText w:val="%6."/>
      <w:lvlJc w:val="right"/>
      <w:pPr>
        <w:tabs>
          <w:tab w:val="num" w:pos="3960"/>
        </w:tabs>
        <w:ind w:left="432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6" w:tplc="6E94823E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7" w:tplc="1DC46FEA">
      <w:start w:val="1"/>
      <w:numFmt w:val="lowerLetter"/>
      <w:lvlText w:val="%8."/>
      <w:lvlJc w:val="left"/>
      <w:pPr>
        <w:tabs>
          <w:tab w:val="num" w:pos="5400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8" w:tplc="CBB2F816">
      <w:start w:val="1"/>
      <w:numFmt w:val="lowerRoman"/>
      <w:lvlText w:val="%9."/>
      <w:lvlJc w:val="right"/>
      <w:pPr>
        <w:tabs>
          <w:tab w:val="num" w:pos="6120"/>
        </w:tabs>
        <w:ind w:left="648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</w:abstractNum>
  <w:abstractNum w:abstractNumId="3" w15:restartNumberingAfterBreak="0">
    <w:nsid w:val="0678611B"/>
    <w:multiLevelType w:val="hybridMultilevel"/>
    <w:tmpl w:val="5C3605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EB6788"/>
    <w:multiLevelType w:val="hybridMultilevel"/>
    <w:tmpl w:val="1160E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D84F766">
      <w:numFmt w:val="bullet"/>
      <w:lvlText w:val="•"/>
      <w:lvlJc w:val="left"/>
      <w:pPr>
        <w:ind w:left="1800" w:hanging="720"/>
      </w:pPr>
      <w:rPr>
        <w:rFonts w:ascii="Arial" w:eastAsia="Arial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02174"/>
    <w:multiLevelType w:val="hybridMultilevel"/>
    <w:tmpl w:val="4E5A5E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DE7B45"/>
    <w:multiLevelType w:val="hybridMultilevel"/>
    <w:tmpl w:val="B6042F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4A4056"/>
    <w:multiLevelType w:val="hybridMultilevel"/>
    <w:tmpl w:val="E056C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A11F38"/>
    <w:multiLevelType w:val="hybridMultilevel"/>
    <w:tmpl w:val="E324A1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021107"/>
    <w:multiLevelType w:val="hybridMultilevel"/>
    <w:tmpl w:val="D4C89E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AF5B64"/>
    <w:multiLevelType w:val="hybridMultilevel"/>
    <w:tmpl w:val="9F4235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42030A"/>
    <w:multiLevelType w:val="hybridMultilevel"/>
    <w:tmpl w:val="7DDE12E0"/>
    <w:lvl w:ilvl="0" w:tplc="CD8E6998">
      <w:start w:val="3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845BED"/>
    <w:multiLevelType w:val="hybridMultilevel"/>
    <w:tmpl w:val="ADDEC3D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2"/>
  </w:num>
  <w:num w:numId="5">
    <w:abstractNumId w:val="11"/>
  </w:num>
  <w:num w:numId="6">
    <w:abstractNumId w:val="3"/>
  </w:num>
  <w:num w:numId="7">
    <w:abstractNumId w:val="9"/>
  </w:num>
  <w:num w:numId="8">
    <w:abstractNumId w:val="10"/>
  </w:num>
  <w:num w:numId="9">
    <w:abstractNumId w:val="5"/>
  </w:num>
  <w:num w:numId="10">
    <w:abstractNumId w:val="6"/>
  </w:num>
  <w:num w:numId="11">
    <w:abstractNumId w:val="8"/>
  </w:num>
  <w:num w:numId="12">
    <w:abstractNumId w:val="7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BF2"/>
    <w:rsid w:val="0000611B"/>
    <w:rsid w:val="00021AA7"/>
    <w:rsid w:val="00034B37"/>
    <w:rsid w:val="00060B52"/>
    <w:rsid w:val="00065818"/>
    <w:rsid w:val="00071F90"/>
    <w:rsid w:val="0008394C"/>
    <w:rsid w:val="00086ADC"/>
    <w:rsid w:val="000938C8"/>
    <w:rsid w:val="000B376E"/>
    <w:rsid w:val="000B3F4D"/>
    <w:rsid w:val="000C5AF7"/>
    <w:rsid w:val="000D1677"/>
    <w:rsid w:val="000D67FF"/>
    <w:rsid w:val="000E30F3"/>
    <w:rsid w:val="000E4D38"/>
    <w:rsid w:val="000F07BB"/>
    <w:rsid w:val="000F0D7A"/>
    <w:rsid w:val="000F55D5"/>
    <w:rsid w:val="0010570D"/>
    <w:rsid w:val="00106D74"/>
    <w:rsid w:val="0011189D"/>
    <w:rsid w:val="0011730F"/>
    <w:rsid w:val="00121EE5"/>
    <w:rsid w:val="00127C09"/>
    <w:rsid w:val="00134A63"/>
    <w:rsid w:val="00146E9C"/>
    <w:rsid w:val="00161EB0"/>
    <w:rsid w:val="00163818"/>
    <w:rsid w:val="00177F30"/>
    <w:rsid w:val="00186887"/>
    <w:rsid w:val="001D4F3F"/>
    <w:rsid w:val="001E5660"/>
    <w:rsid w:val="001F2C47"/>
    <w:rsid w:val="001F72B1"/>
    <w:rsid w:val="00205177"/>
    <w:rsid w:val="002142AA"/>
    <w:rsid w:val="0021648D"/>
    <w:rsid w:val="002222EE"/>
    <w:rsid w:val="00226E2B"/>
    <w:rsid w:val="00234DCC"/>
    <w:rsid w:val="00235040"/>
    <w:rsid w:val="00240C8C"/>
    <w:rsid w:val="0026124B"/>
    <w:rsid w:val="0027308F"/>
    <w:rsid w:val="00277AD7"/>
    <w:rsid w:val="002804DC"/>
    <w:rsid w:val="00293B01"/>
    <w:rsid w:val="002A327C"/>
    <w:rsid w:val="002A65D3"/>
    <w:rsid w:val="002B4A60"/>
    <w:rsid w:val="002B7DFF"/>
    <w:rsid w:val="002C50EC"/>
    <w:rsid w:val="002E01A0"/>
    <w:rsid w:val="002E3D1A"/>
    <w:rsid w:val="002E5153"/>
    <w:rsid w:val="002F72A8"/>
    <w:rsid w:val="00303F51"/>
    <w:rsid w:val="003255B6"/>
    <w:rsid w:val="0034295C"/>
    <w:rsid w:val="0035242E"/>
    <w:rsid w:val="003755CF"/>
    <w:rsid w:val="00375E6C"/>
    <w:rsid w:val="00377726"/>
    <w:rsid w:val="00383860"/>
    <w:rsid w:val="003A127F"/>
    <w:rsid w:val="003B5B61"/>
    <w:rsid w:val="003C3AEC"/>
    <w:rsid w:val="003D5101"/>
    <w:rsid w:val="003F24B3"/>
    <w:rsid w:val="003F5B28"/>
    <w:rsid w:val="00401424"/>
    <w:rsid w:val="00403076"/>
    <w:rsid w:val="00405B30"/>
    <w:rsid w:val="004325F3"/>
    <w:rsid w:val="0044348D"/>
    <w:rsid w:val="00445568"/>
    <w:rsid w:val="00456585"/>
    <w:rsid w:val="004608B8"/>
    <w:rsid w:val="00466083"/>
    <w:rsid w:val="00467273"/>
    <w:rsid w:val="00485103"/>
    <w:rsid w:val="00486952"/>
    <w:rsid w:val="00487A56"/>
    <w:rsid w:val="004B15B5"/>
    <w:rsid w:val="004D1B04"/>
    <w:rsid w:val="004D5B78"/>
    <w:rsid w:val="004D5F23"/>
    <w:rsid w:val="004E0463"/>
    <w:rsid w:val="004E3A10"/>
    <w:rsid w:val="004E56EE"/>
    <w:rsid w:val="004E7378"/>
    <w:rsid w:val="005038F1"/>
    <w:rsid w:val="00504D93"/>
    <w:rsid w:val="00520605"/>
    <w:rsid w:val="00575724"/>
    <w:rsid w:val="00586BDF"/>
    <w:rsid w:val="0059264C"/>
    <w:rsid w:val="005A2344"/>
    <w:rsid w:val="005B475F"/>
    <w:rsid w:val="005D6A10"/>
    <w:rsid w:val="005E1FD1"/>
    <w:rsid w:val="006028BF"/>
    <w:rsid w:val="006059CB"/>
    <w:rsid w:val="0060672C"/>
    <w:rsid w:val="00620BB0"/>
    <w:rsid w:val="00623E4B"/>
    <w:rsid w:val="00624C4D"/>
    <w:rsid w:val="006341F9"/>
    <w:rsid w:val="00646318"/>
    <w:rsid w:val="00663274"/>
    <w:rsid w:val="006664A1"/>
    <w:rsid w:val="00671250"/>
    <w:rsid w:val="00672C76"/>
    <w:rsid w:val="00674A51"/>
    <w:rsid w:val="00680978"/>
    <w:rsid w:val="00690912"/>
    <w:rsid w:val="006A5A25"/>
    <w:rsid w:val="006B0B25"/>
    <w:rsid w:val="006B2E45"/>
    <w:rsid w:val="006B3538"/>
    <w:rsid w:val="006B39D0"/>
    <w:rsid w:val="006C3D58"/>
    <w:rsid w:val="006E1912"/>
    <w:rsid w:val="006E1F47"/>
    <w:rsid w:val="006E26F4"/>
    <w:rsid w:val="006E3102"/>
    <w:rsid w:val="006E6DBB"/>
    <w:rsid w:val="006E7267"/>
    <w:rsid w:val="006F41B2"/>
    <w:rsid w:val="00707BA7"/>
    <w:rsid w:val="0071488C"/>
    <w:rsid w:val="00720683"/>
    <w:rsid w:val="007217DE"/>
    <w:rsid w:val="007241D4"/>
    <w:rsid w:val="007242F5"/>
    <w:rsid w:val="0072477B"/>
    <w:rsid w:val="00726476"/>
    <w:rsid w:val="00726984"/>
    <w:rsid w:val="00732D14"/>
    <w:rsid w:val="00734468"/>
    <w:rsid w:val="00737B61"/>
    <w:rsid w:val="00752353"/>
    <w:rsid w:val="00754AFB"/>
    <w:rsid w:val="00755865"/>
    <w:rsid w:val="00763AD4"/>
    <w:rsid w:val="00777D07"/>
    <w:rsid w:val="0078292D"/>
    <w:rsid w:val="00784EA4"/>
    <w:rsid w:val="007931F6"/>
    <w:rsid w:val="007B3A61"/>
    <w:rsid w:val="007B4616"/>
    <w:rsid w:val="007C2912"/>
    <w:rsid w:val="007C48D9"/>
    <w:rsid w:val="007C6E84"/>
    <w:rsid w:val="007E15D8"/>
    <w:rsid w:val="007F03D3"/>
    <w:rsid w:val="007F1885"/>
    <w:rsid w:val="00804879"/>
    <w:rsid w:val="00810CCB"/>
    <w:rsid w:val="00811E55"/>
    <w:rsid w:val="00816B40"/>
    <w:rsid w:val="008248A0"/>
    <w:rsid w:val="00842756"/>
    <w:rsid w:val="00864D20"/>
    <w:rsid w:val="00865052"/>
    <w:rsid w:val="00865B39"/>
    <w:rsid w:val="00865ED0"/>
    <w:rsid w:val="0087482E"/>
    <w:rsid w:val="00881B11"/>
    <w:rsid w:val="00882749"/>
    <w:rsid w:val="0088372A"/>
    <w:rsid w:val="0088533D"/>
    <w:rsid w:val="008857E9"/>
    <w:rsid w:val="00885C69"/>
    <w:rsid w:val="008910C2"/>
    <w:rsid w:val="008A10A8"/>
    <w:rsid w:val="008A5235"/>
    <w:rsid w:val="008A6310"/>
    <w:rsid w:val="008B25CC"/>
    <w:rsid w:val="008C0843"/>
    <w:rsid w:val="008D1455"/>
    <w:rsid w:val="008E5D72"/>
    <w:rsid w:val="008E701B"/>
    <w:rsid w:val="00920F50"/>
    <w:rsid w:val="009229B9"/>
    <w:rsid w:val="00924C01"/>
    <w:rsid w:val="00934596"/>
    <w:rsid w:val="0096353E"/>
    <w:rsid w:val="009843DE"/>
    <w:rsid w:val="00996AD9"/>
    <w:rsid w:val="009A5A4A"/>
    <w:rsid w:val="009B03FA"/>
    <w:rsid w:val="009E6194"/>
    <w:rsid w:val="009F5DC9"/>
    <w:rsid w:val="00A0585B"/>
    <w:rsid w:val="00A11E52"/>
    <w:rsid w:val="00A358AC"/>
    <w:rsid w:val="00A435B5"/>
    <w:rsid w:val="00A476E1"/>
    <w:rsid w:val="00A505C4"/>
    <w:rsid w:val="00A67C0F"/>
    <w:rsid w:val="00A71149"/>
    <w:rsid w:val="00A71CAF"/>
    <w:rsid w:val="00A72212"/>
    <w:rsid w:val="00A72EE8"/>
    <w:rsid w:val="00A77B3E"/>
    <w:rsid w:val="00AC65BC"/>
    <w:rsid w:val="00AE243D"/>
    <w:rsid w:val="00AF3627"/>
    <w:rsid w:val="00AF482E"/>
    <w:rsid w:val="00AF6A50"/>
    <w:rsid w:val="00B27F6A"/>
    <w:rsid w:val="00B371BC"/>
    <w:rsid w:val="00B43C16"/>
    <w:rsid w:val="00B44A92"/>
    <w:rsid w:val="00B634CC"/>
    <w:rsid w:val="00B63F5C"/>
    <w:rsid w:val="00B65E06"/>
    <w:rsid w:val="00B71A9F"/>
    <w:rsid w:val="00B73E12"/>
    <w:rsid w:val="00B83716"/>
    <w:rsid w:val="00BA2408"/>
    <w:rsid w:val="00BA3639"/>
    <w:rsid w:val="00BA55F0"/>
    <w:rsid w:val="00BB70C7"/>
    <w:rsid w:val="00BC2F41"/>
    <w:rsid w:val="00BC3E2B"/>
    <w:rsid w:val="00BF3C74"/>
    <w:rsid w:val="00C056E5"/>
    <w:rsid w:val="00C10C35"/>
    <w:rsid w:val="00C23BA5"/>
    <w:rsid w:val="00C34D5E"/>
    <w:rsid w:val="00C36FAA"/>
    <w:rsid w:val="00C40440"/>
    <w:rsid w:val="00C44BEE"/>
    <w:rsid w:val="00C4615E"/>
    <w:rsid w:val="00C47979"/>
    <w:rsid w:val="00C532D2"/>
    <w:rsid w:val="00C535E5"/>
    <w:rsid w:val="00C57A4E"/>
    <w:rsid w:val="00C608F9"/>
    <w:rsid w:val="00C72E83"/>
    <w:rsid w:val="00CA21A1"/>
    <w:rsid w:val="00CA6769"/>
    <w:rsid w:val="00CB76D7"/>
    <w:rsid w:val="00CC01F2"/>
    <w:rsid w:val="00CC1422"/>
    <w:rsid w:val="00CC14E6"/>
    <w:rsid w:val="00CC2E53"/>
    <w:rsid w:val="00CD185C"/>
    <w:rsid w:val="00CF0101"/>
    <w:rsid w:val="00CF1339"/>
    <w:rsid w:val="00CF3F95"/>
    <w:rsid w:val="00CF60D3"/>
    <w:rsid w:val="00D006C9"/>
    <w:rsid w:val="00D05296"/>
    <w:rsid w:val="00D1083C"/>
    <w:rsid w:val="00D11D1C"/>
    <w:rsid w:val="00D158E3"/>
    <w:rsid w:val="00D15C8A"/>
    <w:rsid w:val="00D16F59"/>
    <w:rsid w:val="00D21D84"/>
    <w:rsid w:val="00D23211"/>
    <w:rsid w:val="00D47C23"/>
    <w:rsid w:val="00D47E8A"/>
    <w:rsid w:val="00D5421A"/>
    <w:rsid w:val="00D57753"/>
    <w:rsid w:val="00D57F6A"/>
    <w:rsid w:val="00D628AC"/>
    <w:rsid w:val="00D66285"/>
    <w:rsid w:val="00D8090A"/>
    <w:rsid w:val="00D8176B"/>
    <w:rsid w:val="00D82CED"/>
    <w:rsid w:val="00D87EA1"/>
    <w:rsid w:val="00D92464"/>
    <w:rsid w:val="00D96C9D"/>
    <w:rsid w:val="00DA545F"/>
    <w:rsid w:val="00DA7BC6"/>
    <w:rsid w:val="00DD01D0"/>
    <w:rsid w:val="00DD1684"/>
    <w:rsid w:val="00DD21D3"/>
    <w:rsid w:val="00DD2254"/>
    <w:rsid w:val="00DD5501"/>
    <w:rsid w:val="00DE26EC"/>
    <w:rsid w:val="00DF154B"/>
    <w:rsid w:val="00DF192F"/>
    <w:rsid w:val="00DF4C99"/>
    <w:rsid w:val="00DF516E"/>
    <w:rsid w:val="00DF6BAE"/>
    <w:rsid w:val="00E003E8"/>
    <w:rsid w:val="00E143E3"/>
    <w:rsid w:val="00E149D7"/>
    <w:rsid w:val="00E21F4F"/>
    <w:rsid w:val="00E35E32"/>
    <w:rsid w:val="00E66D6D"/>
    <w:rsid w:val="00E84DA2"/>
    <w:rsid w:val="00E911D0"/>
    <w:rsid w:val="00E92F0F"/>
    <w:rsid w:val="00E93CC4"/>
    <w:rsid w:val="00E955EB"/>
    <w:rsid w:val="00E96E9A"/>
    <w:rsid w:val="00EA6F99"/>
    <w:rsid w:val="00EC5437"/>
    <w:rsid w:val="00ED1806"/>
    <w:rsid w:val="00ED324A"/>
    <w:rsid w:val="00EE1A3D"/>
    <w:rsid w:val="00EF5C29"/>
    <w:rsid w:val="00F01D4F"/>
    <w:rsid w:val="00F10871"/>
    <w:rsid w:val="00F1604E"/>
    <w:rsid w:val="00F4455E"/>
    <w:rsid w:val="00F4543F"/>
    <w:rsid w:val="00F60889"/>
    <w:rsid w:val="00F63041"/>
    <w:rsid w:val="00F93FD2"/>
    <w:rsid w:val="00F951A9"/>
    <w:rsid w:val="00FA74E0"/>
    <w:rsid w:val="00FD0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E23D5297-B3E3-41A6-B088-54FD32ABF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Heading1">
    <w:name w:val="heading 1"/>
    <w:basedOn w:val="Normal"/>
    <w:next w:val="Normal"/>
    <w:qFormat/>
    <w:rsid w:val="00EF7B96"/>
    <w:pPr>
      <w:spacing w:before="480" w:after="120" w:line="240" w:lineRule="auto"/>
      <w:outlineLvl w:val="0"/>
    </w:pPr>
    <w:rPr>
      <w:b/>
      <w:bCs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spacing w:before="360" w:after="80" w:line="240" w:lineRule="auto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spacing w:before="280" w:after="80" w:line="240" w:lineRule="auto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spacing w:before="240" w:after="40" w:line="240" w:lineRule="auto"/>
      <w:outlineLvl w:val="3"/>
    </w:pPr>
    <w:rPr>
      <w:b/>
      <w:bCs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20" w:after="40" w:line="240" w:lineRule="auto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rsid w:val="00EF7B96"/>
    <w:pPr>
      <w:spacing w:before="200" w:after="40" w:line="240" w:lineRule="auto"/>
      <w:outlineLvl w:val="5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rsid w:val="00805BCE"/>
    <w:rPr>
      <w:sz w:val="16"/>
      <w:szCs w:val="16"/>
    </w:rPr>
  </w:style>
  <w:style w:type="character" w:styleId="FootnoteReference">
    <w:name w:val="footnote reference"/>
    <w:rsid w:val="00805BCE"/>
    <w:rPr>
      <w:vertAlign w:val="superscript"/>
    </w:rPr>
  </w:style>
  <w:style w:type="paragraph" w:styleId="FootnoteText">
    <w:name w:val="footnote text"/>
    <w:basedOn w:val="Normal"/>
    <w:rsid w:val="00805BCE"/>
    <w:rPr>
      <w:sz w:val="20"/>
      <w:szCs w:val="20"/>
    </w:rPr>
  </w:style>
  <w:style w:type="paragraph" w:styleId="BalloonText">
    <w:name w:val="Balloon Text"/>
    <w:basedOn w:val="Normal"/>
    <w:link w:val="BalloonTextChar"/>
    <w:rsid w:val="003D5101"/>
    <w:pPr>
      <w:spacing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3D5101"/>
    <w:rPr>
      <w:rFonts w:ascii="Tahoma" w:eastAsia="Arial" w:hAnsi="Tahoma" w:cs="Tahoma"/>
      <w:color w:val="000000"/>
      <w:sz w:val="16"/>
      <w:szCs w:val="16"/>
    </w:rPr>
  </w:style>
  <w:style w:type="paragraph" w:styleId="CommentText">
    <w:name w:val="annotation text"/>
    <w:basedOn w:val="Normal"/>
    <w:link w:val="CommentTextChar"/>
    <w:rsid w:val="003D5101"/>
    <w:rPr>
      <w:rFonts w:cs="Times New Roman"/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rsid w:val="003D5101"/>
    <w:rPr>
      <w:rFonts w:ascii="Arial" w:eastAsia="Arial" w:hAnsi="Arial" w:cs="Arial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rsid w:val="003D5101"/>
    <w:rPr>
      <w:b/>
      <w:bCs/>
    </w:rPr>
  </w:style>
  <w:style w:type="character" w:customStyle="1" w:styleId="CommentSubjectChar">
    <w:name w:val="Comment Subject Char"/>
    <w:link w:val="CommentSubject"/>
    <w:rsid w:val="003D5101"/>
    <w:rPr>
      <w:rFonts w:ascii="Arial" w:eastAsia="Arial" w:hAnsi="Arial" w:cs="Arial"/>
      <w:b/>
      <w:bCs/>
      <w:color w:val="000000"/>
    </w:rPr>
  </w:style>
  <w:style w:type="character" w:styleId="Hyperlink">
    <w:name w:val="Hyperlink"/>
    <w:uiPriority w:val="99"/>
    <w:unhideWhenUsed/>
    <w:rsid w:val="005038F1"/>
    <w:rPr>
      <w:color w:val="0000FF"/>
      <w:u w:val="single"/>
    </w:rPr>
  </w:style>
  <w:style w:type="paragraph" w:styleId="Header">
    <w:name w:val="header"/>
    <w:basedOn w:val="Normal"/>
    <w:link w:val="HeaderChar"/>
    <w:rsid w:val="00C4797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C47979"/>
    <w:rPr>
      <w:rFonts w:ascii="Arial" w:eastAsia="Arial" w:hAnsi="Arial" w:cs="Arial"/>
      <w:color w:val="000000"/>
      <w:sz w:val="22"/>
      <w:szCs w:val="22"/>
    </w:rPr>
  </w:style>
  <w:style w:type="paragraph" w:styleId="Footer">
    <w:name w:val="footer"/>
    <w:basedOn w:val="Normal"/>
    <w:link w:val="FooterChar"/>
    <w:rsid w:val="00C4797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C47979"/>
    <w:rPr>
      <w:rFonts w:ascii="Arial" w:eastAsia="Arial" w:hAnsi="Arial" w:cs="Arial"/>
      <w:color w:val="000000"/>
      <w:sz w:val="22"/>
      <w:szCs w:val="22"/>
    </w:rPr>
  </w:style>
  <w:style w:type="paragraph" w:styleId="ListParagraph">
    <w:name w:val="List Paragraph"/>
    <w:basedOn w:val="Normal"/>
    <w:uiPriority w:val="34"/>
    <w:qFormat/>
    <w:rsid w:val="00D158E3"/>
    <w:pPr>
      <w:spacing w:line="240" w:lineRule="auto"/>
      <w:ind w:left="720"/>
      <w:contextualSpacing/>
    </w:pPr>
    <w:rPr>
      <w:rFonts w:ascii="Calibri" w:eastAsia="Times New Roman" w:hAnsi="Calibri" w:cs="Times New Roman"/>
      <w:color w:val="auto"/>
      <w:sz w:val="24"/>
      <w:szCs w:val="24"/>
      <w:lang w:eastAsia="ja-JP"/>
    </w:rPr>
  </w:style>
  <w:style w:type="paragraph" w:styleId="Title">
    <w:name w:val="Title"/>
    <w:basedOn w:val="Normal"/>
    <w:next w:val="Normal"/>
    <w:link w:val="TitleChar"/>
    <w:uiPriority w:val="10"/>
    <w:qFormat/>
    <w:rsid w:val="008D145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/>
    </w:rPr>
  </w:style>
  <w:style w:type="character" w:customStyle="1" w:styleId="TitleChar">
    <w:name w:val="Title Char"/>
    <w:basedOn w:val="DefaultParagraphFont"/>
    <w:link w:val="Title"/>
    <w:uiPriority w:val="10"/>
    <w:rsid w:val="008D145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/>
    </w:rPr>
  </w:style>
  <w:style w:type="character" w:styleId="FollowedHyperlink">
    <w:name w:val="FollowedHyperlink"/>
    <w:basedOn w:val="DefaultParagraphFont"/>
    <w:rsid w:val="0023504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474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ja_sautmann@brown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nja_sautmann@brown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6E0B20-B765-4308-B80F-260EBE42E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981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Brown University</Company>
  <LinksUpToDate>false</LinksUpToDate>
  <CharactersWithSpaces>6566</CharactersWithSpaces>
  <SharedDoc>false</SharedDoc>
  <HLinks>
    <vt:vector size="12" baseType="variant">
      <vt:variant>
        <vt:i4>3276807</vt:i4>
      </vt:variant>
      <vt:variant>
        <vt:i4>3</vt:i4>
      </vt:variant>
      <vt:variant>
        <vt:i4>0</vt:i4>
      </vt:variant>
      <vt:variant>
        <vt:i4>5</vt:i4>
      </vt:variant>
      <vt:variant>
        <vt:lpwstr>http://www2.wpro.who.int/sites/rdt/home.htm</vt:lpwstr>
      </vt:variant>
      <vt:variant>
        <vt:lpwstr/>
      </vt:variant>
      <vt:variant>
        <vt:i4>6881370</vt:i4>
      </vt:variant>
      <vt:variant>
        <vt:i4>0</vt:i4>
      </vt:variant>
      <vt:variant>
        <vt:i4>0</vt:i4>
      </vt:variant>
      <vt:variant>
        <vt:i4>5</vt:i4>
      </vt:variant>
      <vt:variant>
        <vt:lpwstr>http://www.unicef.org/health/index_bigpicture.html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Anja Sautmann</dc:creator>
  <cp:lastModifiedBy>Mark Dean</cp:lastModifiedBy>
  <cp:revision>3</cp:revision>
  <cp:lastPrinted>2012-05-22T15:42:00Z</cp:lastPrinted>
  <dcterms:created xsi:type="dcterms:W3CDTF">2016-09-14T21:20:00Z</dcterms:created>
  <dcterms:modified xsi:type="dcterms:W3CDTF">2016-09-14T21:22:00Z</dcterms:modified>
</cp:coreProperties>
</file>